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SERVICE MANAGEMENT OPERATIONS，STRATEGY，INFORMATION TECHNOLOGY 8TH EDITION</w:t>
      </w:r>
    </w:p>
    <w:p>
      <w:r>
        <w:rPr>
          <w:rFonts w:ascii="宋体" w:hAnsi="宋体" w:eastAsia="宋体"/>
          <w:sz w:val="24"/>
        </w:rPr>
        <w:t>JAMES A.FITZSIMMONS，MONA J.FITZSIMMONS，SANJEEV BORDOLOI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SERVICE MANAGEMENT OPERATIONS，STRATEGY，INFORMATION TECHNOLOGY 8TH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JAMES A.FITZSIMMONS，MONA J.FITZSIMMONS，SANJEEV BORDOLOI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本书出售、求购地址：https://www.jiaokey.com/book/detail/40826417.html</w:t>
      </w:r>
    </w:p>
    <w:p>
      <w:r>
        <w:t>更多相关图书推荐：https://www.jiaokey.com</w:t>
      </w:r>
    </w:p>
    <w:p>
      <w:r>
        <w:t>JAMES A.FITZSIMMONS，MONA J.FITZSIMMONS，SANJEEV BORDOLOI 其他作品：https://www.jiaokey.com/tag/JAMES A.FITZSIMMONS，MONA J.FITZSIMMONS，SANJEEV BORDOLOI.html</w:t>
      </w:r>
    </w:p>
    <w:p>
      <w:r>
        <w:t>机械工业出版社 出版图书：https://www.jiaokey.com/tag/机械工业出版社.html</w:t>
      </w:r>
    </w:p>
    <w:p>
      <w:r>
        <w:t>关键词搜索：https://www.jiaokey.com/tag/SERVICE MANAGEMENT OPERATIONS，STRATEGY，INFORMATION TECHNOLOGY 8TH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