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书名：大学英语进阶教程  3</w:t>
      </w:r>
    </w:p>
    <w:p>
      <w:r>
        <w:t>作者：苗亚男总主编；董建明主编；李娜，桑旭，孙大军等副主编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大学英语进阶教程  3 评论地址：https://www.jiaokey.com/book/detail/40826397.html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