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莫扎特第4协奏曲(外文)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莫扎特第4协奏曲(外文)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本书出售、求购地址：https://www.jiaokey.com/book/detail/40826375.html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关键词搜索：https://www.jiaokey.com/tag/莫扎特第4协奏曲(外文).html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