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保留曲目(大提琴和钢琴)</w:t>
      </w:r>
    </w:p>
    <w:p>
      <w:r>
        <w:rPr>
          <w:rFonts w:ascii="宋体" w:hAnsi="宋体" w:eastAsia="宋体"/>
          <w:sz w:val="24"/>
        </w:rPr>
        <w:t>REPERTOIRE ALBUM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保留曲目(大提琴和钢琴)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REPERTOIRE ALBUM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本书出售、求购地址：https://www.jiaokey.com/book/detail/40826341.html</w:t>
      </w:r>
    </w:p>
    <w:p>
      <w:r>
        <w:t>更多相关图书推荐：https://www.jiaokey.com</w:t>
      </w:r>
    </w:p>
    <w:p>
      <w:r>
        <w:t>REPERTOIRE ALBUM 其他作品：https://www.jiaokey.com/tag/REPERTOIRE ALBUM.html</w:t>
      </w:r>
    </w:p>
    <w:p>
      <w:r>
        <w:t>关键词搜索：https://www.jiaokey.com/tag/保留曲目(大提琴和钢琴).html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