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广板(自新大陆)交响乐第二乐章(小提琴钢琴)(外文)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广板(自新大陆)交响乐第二乐章(小提琴钢琴)(外文)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本书出售、求购地址：https://www.jiaokey.com/book/detail/40826283.html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关键词搜索：https://www.jiaokey.com/tag/广板(自新大陆)交响乐第二乐章(小提琴钢琴)(外文).html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