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六首曼海姆的奏鸣曲(小提琴和钢琴)(外文)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六首曼海姆的奏鸣曲(小提琴和钢琴)(外文)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本书出售、求购地址：https://www.jiaokey.com/book/detail/40826263.html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关键词搜索：https://www.jiaokey.com/tag/六首曼海姆的奏鸣曲(小提琴和钢琴)(外文).html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