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莫扎特:降B大调小提琴与钢琴奏鸣曲(外文)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莫扎特:降B大调小提琴与钢琴奏鸣曲(外文)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本书出售、求购地址：https://www.jiaokey.com/book/detail/40826260.html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关键词搜索：https://www.jiaokey.com/tag/莫扎特:降B大调小提琴与钢琴奏鸣曲(外文).html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