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莫扎特:F大调小提琴与钢琴奏鸣曲(外文)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莫扎特:F大调小提琴与钢琴奏鸣曲(外文)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本书出售、求购地址：https://www.jiaokey.com/book/detail/40826256.html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关键词搜索：https://www.jiaokey.com/tag/莫扎特:F大调小提琴与钢琴奏鸣曲(外文).html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