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AUS DEM BALLLETT=舞剧《五彩缤纷》组曲</w:t>
      </w:r>
    </w:p>
    <w:p>
      <w:r>
        <w:rPr>
          <w:rFonts w:ascii="宋体" w:hAnsi="宋体" w:eastAsia="宋体"/>
          <w:sz w:val="24"/>
        </w:rPr>
        <w:t>FRITZ GEISSLER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AUS DEM BALLLETT=舞剧《五彩缤纷》组曲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GEISSLER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本书出售、求购地址：https://www.jiaokey.com/book/detail/40826234.html</w:t>
      </w:r>
    </w:p>
    <w:p>
      <w:r>
        <w:t>更多相关图书推荐：https://www.jiaokey.com</w:t>
      </w:r>
    </w:p>
    <w:p>
      <w:r>
        <w:t>FRITZ GEISSLER 其他作品：https://www.jiaokey.com/tag/FRITZ GEISSLER.html</w:t>
      </w:r>
    </w:p>
    <w:p>
      <w:r>
        <w:t>关键词搜索：https://www.jiaokey.com/tag/SUITE AUS DEM BALLLETT=舞剧《五彩缤纷》组曲.html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