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凯塞:36首小提琴练习曲第一册(外文)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凯塞:36首小提琴练习曲第一册(外文)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本书出售、求购地址：https://www.jiaokey.com/book/detail/40826228.html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关键词搜索：https://www.jiaokey.com/tag/凯塞:36首小提琴练习曲第一册(外文).html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