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JUGEND=青年钢琴名曲集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JUGEND=青年钢琴名曲集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本书出售、求购地址：https://www.jiaokey.com/book/detail/40826200.html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LEIPZIG 出版图书：https://www.jiaokey.com/tag/LEIPZIG.html</w:t>
      </w:r>
    </w:p>
    <w:p>
      <w:r>
        <w:t>关键词搜索：https://www.jiaokey.com/tag/MEISTER FUR DIE JUGEND=青年钢琴名曲集.html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