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贝利奥特:小提琴协奏曲第10号作品127(小提琴和钢琴)(外文)</w:t>
      </w:r>
    </w:p>
    <w:p>
      <w:r>
        <w:rPr>
          <w:rFonts w:ascii="宋体" w:hAnsi="宋体" w:eastAsia="宋体"/>
          <w:sz w:val="24"/>
        </w:rPr>
        <w:t>BERIOT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贝利奥特:小提琴协奏曲第10号作品127(小提琴和钢琴)(外文)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本书出售、求购地址：https://www.jiaokey.com/book/detail/40826148.html</w:t>
      </w:r>
    </w:p>
    <w:p>
      <w:r>
        <w:t>更多相关图书推荐：https://www.jiaokey.com</w:t>
      </w:r>
    </w:p>
    <w:p>
      <w:r>
        <w:t>BERIOT 其他作品：https://www.jiaokey.com/tag/BERIOT.html</w:t>
      </w:r>
    </w:p>
    <w:p>
      <w:r>
        <w:t>关键词搜索：https://www.jiaokey.com/tag/贝利奥特:小提琴协奏曲第10号作品127(小提琴和钢琴)(外文).html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