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Childrens Corner(Coin Des Enfants) Petite Suite pour Piano seil=儿童钢琴组曲</w:t>
      </w:r>
    </w:p>
    <w:p>
      <w:r>
        <w:rPr>
          <w:rFonts w:ascii="宋体" w:hAnsi="宋体" w:eastAsia="宋体"/>
          <w:sz w:val="24"/>
        </w:rPr>
        <w:t>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Childrens Corner(Coin Des Enfants) Petite Suite pour Piano seil=儿童钢琴组曲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A.Durand &amp; Fils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本书出售、求购地址：https://www.jiaokey.com/book/detail/40826121.html</w:t>
      </w:r>
    </w:p>
    <w:p>
      <w:r>
        <w:t>更多相关图书推荐：https://www.jiaokey.com</w:t>
      </w:r>
    </w:p>
    <w:p>
      <w:r>
        <w:t>Debussy 其他作品：https://www.jiaokey.com/tag/Debussy.html</w:t>
      </w:r>
    </w:p>
    <w:p>
      <w:r>
        <w:t>A.Durand &amp; Fils 出版图书：https://www.jiaokey.com/tag/A.Durand &amp; Fils.html</w:t>
      </w:r>
    </w:p>
    <w:p>
      <w:r>
        <w:t>关键词搜索：https://www.jiaokey.com/tag/Childrens Corner(Coin Des Enfants) Petite Suite pour Piano seil=儿童钢琴组曲.html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