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HORN-Konzert Nr.2 D-Dur Horn und Klavier=海顿第二圆号协奏曲</w:t>
      </w:r>
    </w:p>
    <w:p>
      <w:r>
        <w:rPr>
          <w:rFonts w:ascii="宋体" w:hAnsi="宋体" w:eastAsia="宋体"/>
          <w:sz w:val="24"/>
        </w:rPr>
        <w:t>HAYDN;Klavierauszug und Kadenzen von E.Mandyczewsk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HORN-Konzert Nr.2 D-Dur Horn und Klavier=海顿第二圆号协奏曲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HAYDN;Klavierauszug und Kadenzen von E.Mandyczewsk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本书出售、求购地址：https://www.jiaokey.com/book/detail/40826059.html</w:t>
      </w:r>
    </w:p>
    <w:p>
      <w:r>
        <w:t>更多相关图书推荐：https://www.jiaokey.com</w:t>
      </w:r>
    </w:p>
    <w:p>
      <w:r>
        <w:t>HAYDN;Klavierauszug und Kadenzen von E.Mandyczewsk 其他作品：https://www.jiaokey.com/tag/HAYDN;Klavierauszug und Kadenzen von E.Mandyczewsk.html</w:t>
      </w:r>
    </w:p>
    <w:p>
      <w:r>
        <w:t>Edition Breitkop 出版图书：https://www.jiaokey.com/tag/Edition Breitkop.html</w:t>
      </w:r>
    </w:p>
    <w:p>
      <w:r>
        <w:t>关键词搜索：https://www.jiaokey.com/tag/HORN-Konzert Nr.2 D-Dur Horn und Klavier=海顿第二圆号协奏曲.html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