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おっぱい体操ブレスでふわふわ美乳&amp;スッキリ腹凹(ペタ)</w:t>
      </w:r>
    </w:p>
    <w:p>
      <w:r>
        <w:rPr>
          <w:rFonts w:ascii="宋体" w:hAnsi="宋体" w:eastAsia="宋体"/>
          <w:sz w:val="24"/>
        </w:rPr>
        <w:t>2013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おっぱい体操ブレスでふわふわ美乳&amp;スッキリ腹凹(ペタ)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本书出售、求购地址：https://www.jiaokey.com/book/detail/40825988.html</w:t>
      </w:r>
    </w:p>
    <w:p>
      <w:r>
        <w:t>更多相关图书推荐：https://www.jiaokey.com</w:t>
      </w:r>
    </w:p>
    <w:p>
      <w:r>
        <w:t>2013 05 其他作品：https://www.jiaokey.com/tag/2013 05.html</w:t>
      </w:r>
    </w:p>
    <w:p>
      <w:r>
        <w:t>关键词搜索：https://www.jiaokey.com/tag/おっぱい体操ブレスでふわふわ美乳&amp;スッキリ腹凹(ペタ).html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