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NAKED IS THE BEST DISGUISE:The Death &amp; Resurrection of Sherlock Holmes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NAKED IS THE BEST DISGUISE:The Death &amp; Resurrection of Sherlock Holmes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本书出售、求购地址：https://www.jiaokey.com/book/detail/40825873.html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关键词搜索：https://www.jiaokey.com/tag/NAKED IS THE BEST DISGUISE:The Death &amp; Resurrection of Sherlock Holmes.html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