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POWER OF EMPATHY:A Practical Guide to Creating Intimacy</w:t>
      </w:r>
    </w:p>
    <w:p>
      <w:r>
        <w:rPr>
          <w:rFonts w:ascii="宋体" w:hAnsi="宋体" w:eastAsia="宋体"/>
          <w:sz w:val="24"/>
        </w:rPr>
        <w:t>Arthur P.Ciaramicoli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POWER OF EMPATHY:A Practical Guide to Creating Intimacy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P.Ciaramicoli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PLUME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本书出售、求购地址：https://www.jiaokey.com/book/detail/40825837.html</w:t>
      </w:r>
    </w:p>
    <w:p>
      <w:r>
        <w:t>更多相关图书推荐：https://www.jiaokey.com</w:t>
      </w:r>
    </w:p>
    <w:p>
      <w:r>
        <w:t>Arthur P.Ciaramicoli 其他作品：https://www.jiaokey.com/tag/Arthur P.Ciaramicoli.html</w:t>
      </w:r>
    </w:p>
    <w:p>
      <w:r>
        <w:t>A PLUME BOOK 出版图书：https://www.jiaokey.com/tag/A PLUME BOOK.html</w:t>
      </w:r>
    </w:p>
    <w:p>
      <w:r>
        <w:t>关键词搜索：https://www.jiaokey.com/tag/THE POWER OF EMPATHY:A Practical Guide to Creating Intimacy.html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