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ON MASS COMMUNICATION  VOLUME 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ON MASS COMMUNICATION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关键词搜索：https://www.jiaokey.com/tag/EXPERIMENTS ON MASS COMMUNICATION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