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Matsushita Konosuke (1894-1989)  His Life % His Legacy:A Collection of Essays in Honor of the Centenary of His Birth</w:t>
      </w:r>
    </w:p>
    <w:p>
      <w:r>
        <w:rPr>
          <w:rFonts w:ascii="宋体" w:hAnsi="宋体" w:eastAsia="宋体"/>
          <w:sz w:val="24"/>
        </w:rPr>
        <w:t>PHP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Matsushita Konosuke (1894-1989)  His Life % His Legacy:A Collection of Essays in Honor of the Centenary of His Birth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PHP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本书出售、求购地址：https://www.jiaokey.com/book/detail/40825814.html</w:t>
      </w:r>
    </w:p>
    <w:p>
      <w:r>
        <w:t>更多相关图书推荐：https://www.jiaokey.com</w:t>
      </w:r>
    </w:p>
    <w:p>
      <w:r>
        <w:t>PHP INSTITUTE 其他作品：https://www.jiaokey.com/tag/PHP INSTITUTE.html</w:t>
      </w:r>
    </w:p>
    <w:p>
      <w:r>
        <w:t>INC. 出版图书：https://www.jiaokey.com/tag/INC..html</w:t>
      </w:r>
    </w:p>
    <w:p>
      <w:r>
        <w:t>关键词搜索：https://www.jiaokey.com/tag/Matsushita Konosuke (1894-1989)  His Life % His Legacy:A Collection of Essays in Honor of the Centenary of His Birth.html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