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Outlook Interim Assesment  January 1993:A Survey by the Staff of the International Monetary Fund</w:t>
      </w:r>
    </w:p>
    <w:p>
      <w:r>
        <w:rPr>
          <w:rFonts w:ascii="宋体" w:hAnsi="宋体" w:eastAsia="宋体"/>
          <w:sz w:val="24"/>
        </w:rPr>
        <w:t>INTERNATIONAL MONETARY FUND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Outlook Interim Assesment  January 1993:A Survey by the Staff of the International Monetary Fund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MONETARY FUND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本书出售、求购地址：https://www.jiaokey.com/book/detail/40825812.html</w:t>
      </w:r>
    </w:p>
    <w:p>
      <w:r>
        <w:t>更多相关图书推荐：https://www.jiaokey.com</w:t>
      </w:r>
    </w:p>
    <w:p>
      <w:r>
        <w:t>INTERNATIONAL MONETARY FUND Washington 其他作品：https://www.jiaokey.com/tag/INTERNATIONAL MONETARY FUND Washington.html</w:t>
      </w:r>
    </w:p>
    <w:p>
      <w:r>
        <w:t>DC 出版图书：https://www.jiaokey.com/tag/DC.html</w:t>
      </w:r>
    </w:p>
    <w:p>
      <w:r>
        <w:t>关键词搜索：https://www.jiaokey.com/tag/World Economic Outlook Interim Assesment  January 1993:A Survey by the Staff of the International Monetary Fund.html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