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ENJOY POP SONGS  エンジヨイ·ポップソング</w:t>
      </w:r>
    </w:p>
    <w:p>
      <w:r>
        <w:rPr>
          <w:rFonts w:ascii="宋体" w:hAnsi="宋体" w:eastAsia="宋体"/>
          <w:sz w:val="24"/>
        </w:rPr>
        <w:t>KIM R.KANEL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ENJOY POP SONGS  エンジヨイ·ポップソング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 R.KANEL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本书出售、求购地址：https://www.jiaokey.com/book/detail/40825808.html</w:t>
      </w:r>
    </w:p>
    <w:p>
      <w:r>
        <w:t>更多相关图书推荐：https://www.jiaokey.com</w:t>
      </w:r>
    </w:p>
    <w:p>
      <w:r>
        <w:t>KIM R.KANEL 其他作品：https://www.jiaokey.com/tag/KIM R.KANEL.html</w:t>
      </w:r>
    </w:p>
    <w:p>
      <w:r>
        <w:t>成美堂 出版图书：https://www.jiaokey.com/tag/成美堂.html</w:t>
      </w:r>
    </w:p>
    <w:p>
      <w:r>
        <w:t>关键词搜索：https://www.jiaokey.com/tag/ENJOY POP SONGS  エンジヨイ·ポップソング.html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