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Canadian Holiday</w:t>
      </w:r>
    </w:p>
    <w:p>
      <w:r>
        <w:rPr>
          <w:rFonts w:ascii="宋体" w:hAnsi="宋体" w:eastAsia="宋体"/>
          <w:sz w:val="24"/>
        </w:rPr>
        <w:t>Hisatake Jimbo，Leo Yoffe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Canadian Holiday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Hisatake Jimbo，Leo Yoffe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ikubundo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本书出售、求购地址：https://www.jiaokey.com/book/detail/40825793.html</w:t>
      </w:r>
    </w:p>
    <w:p>
      <w:r>
        <w:t>更多相关图书推荐：https://www.jiaokey.com</w:t>
      </w:r>
    </w:p>
    <w:p>
      <w:r>
        <w:t>Hisatake Jimbo，Leo Yoffe 其他作品：https://www.jiaokey.com/tag/Hisatake Jimbo，Leo Yoffe.html</w:t>
      </w:r>
    </w:p>
    <w:p>
      <w:r>
        <w:t>ikubundo 出版图书：https://www.jiaokey.com/tag/ikubundo.html</w:t>
      </w:r>
    </w:p>
    <w:p>
      <w:r>
        <w:t>关键词搜索：https://www.jiaokey.com/tag/Canadian Holiday.html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