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Dewey Decimal Classification  and Relative Index  Edition 20  Volume 1  Introduction   Tables</w:t>
      </w:r>
    </w:p>
    <w:p>
      <w:r>
        <w:rPr>
          <w:rFonts w:ascii="宋体" w:hAnsi="宋体" w:eastAsia="宋体"/>
          <w:sz w:val="24"/>
        </w:rPr>
        <w:t>Melvil Dewey，John P.COmaromi，Julianne Beall，Winton E.Matthews，Gregory R.New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Dewey Decimal Classification  and Relative Index  Edition 20  Volume 1  Introduction  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 Dewey，John P.COmaromi，Julianne Beall，Winton E.Matthews，Gregory R.New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本书出售、求购地址：https://www.jiaokey.com/book/detail/40825786.html</w:t>
      </w:r>
    </w:p>
    <w:p>
      <w:r>
        <w:t>更多相关图书推荐：https://www.jiaokey.com</w:t>
      </w:r>
    </w:p>
    <w:p>
      <w:r>
        <w:t>Melvil Dewey，John P.COmaromi，Julianne Beall，Winton E.Matthews，Gregory R.New 其他作品：https://www.jiaokey.com/tag/Melvil Dewey，John P.COmaromi，Julianne Beall，Winton E.Matthews，Gregory R.New.html</w:t>
      </w:r>
    </w:p>
    <w:p>
      <w:r>
        <w:t>FOREST PRESS 出版图书：https://www.jiaokey.com/tag/FOREST PRESS.html</w:t>
      </w:r>
    </w:p>
    <w:p>
      <w:r>
        <w:t>关键词搜索：https://www.jiaokey.com/tag/Dewey Decimal Classification  and Relative Index  Edition 20  Volume 1  Introduction  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