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of Sociological Thought:Ideas in Historical and Social Context 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of Sociological Thought:Ideas in Historical and Social Context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本书出售、求购地址：https://www.jiaokey.com/book/detail/40825785.html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关键词搜索：https://www.jiaokey.com/tag/Masters of Sociological Thought:Ideas in Historical and Social Context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