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HONOR OF SHIGERU TAKEBAYASHI:Papers contributed on the occasion of his sixtieth birthday September 22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HONOR OF SHIGERU TAKEBAYASHI:Papers contributed on the occasion of his sixtieth birthday September 22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KENKYUSHA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本书出售、求购地址：https://www.jiaokey.com/book/detail/40825771.html</w:t>
      </w:r>
    </w:p>
    <w:p>
      <w:r>
        <w:t>更多相关图书推荐：https://www.jiaokey.com</w:t>
      </w:r>
    </w:p>
    <w:p>
      <w:r>
        <w:t>KENKYUSHA 出版图书：https://www.jiaokey.com/tag/KENKYUSHA.html</w:t>
      </w:r>
    </w:p>
    <w:p>
      <w:r>
        <w:t>关键词搜索：https://www.jiaokey.com/tag/IN HONOR OF SHIGERU TAKEBAYASHI:Papers contributed on the occasion of his sixtieth birthday September 22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