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Kabuki：Baroque Fusion of the Arts</w:t>
      </w:r>
    </w:p>
    <w:p>
      <w:r>
        <w:rPr>
          <w:rFonts w:ascii="宋体" w:hAnsi="宋体" w:eastAsia="宋体"/>
          <w:sz w:val="24"/>
        </w:rPr>
        <w:t>Kawatake Toshio，Frank &amp; Jean Connell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Kabuki：Baroque Fusion of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Kawatake Toshio，Frank &amp; Jean Connell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本书出售、求购地址：https://www.jiaokey.com/book/detail/40825756.html</w:t>
      </w:r>
    </w:p>
    <w:p>
      <w:r>
        <w:t>更多相关图书推荐：https://www.jiaokey.com</w:t>
      </w:r>
    </w:p>
    <w:p>
      <w:r>
        <w:t>Kawatake Toshio，Frank &amp; Jean Connell Hoff 其他作品：https://www.jiaokey.com/tag/Kawatake Toshio，Frank &amp; Jean Connell Hoff.html</w:t>
      </w:r>
    </w:p>
    <w:p>
      <w:r>
        <w:t>I HOUSE PRESS 出版图书：https://www.jiaokey.com/tag/I HOUSE PRESS.html</w:t>
      </w:r>
    </w:p>
    <w:p>
      <w:r>
        <w:t>关键词搜索：https://www.jiaokey.com/tag/Kabuki：Baroque Fusion of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