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TSUKIJI THE FISH MARKETAT THE CENTER OF THE WORLD_40825751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TSUKIJI THE FISH MARKETAT THE CENTER OF THE WORLD_40825751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关键词搜索：https://www.jiaokey.com/tag/TSUKIJI THE FISH MARKETAT THE CENTER OF THE WORLD_40825751.html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