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JAPANESE LITERATURE:An Anthology of Fiction</w:t>
      </w:r>
    </w:p>
    <w:p>
      <w:r>
        <w:rPr>
          <w:rFonts w:ascii="宋体" w:hAnsi="宋体" w:eastAsia="宋体"/>
          <w:sz w:val="24"/>
        </w:rPr>
        <w:t>Howard Hibbett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JAPANESE LITERATURE:An Anthology of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Hibbett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CHENG &amp; TSUI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本书出售、求购地址：https://www.jiaokey.com/book/detail/40825749.html</w:t>
      </w:r>
    </w:p>
    <w:p>
      <w:r>
        <w:t>更多相关图书推荐：https://www.jiaokey.com</w:t>
      </w:r>
    </w:p>
    <w:p>
      <w:r>
        <w:t>Howard Hibbett 其他作品：https://www.jiaokey.com/tag/Howard Hibbett.html</w:t>
      </w:r>
    </w:p>
    <w:p>
      <w:r>
        <w:t>CHENG &amp; TSUI COMPANY 出版图书：https://www.jiaokey.com/tag/CHENG &amp; TSUI COMPANY.html</w:t>
      </w:r>
    </w:p>
    <w:p>
      <w:r>
        <w:t>关键词搜索：https://www.jiaokey.com/tag/CONTEMPORARY JAPANESE LITERATURE:An Anthology of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