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Modern Japanese Literature_40825743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Modern Japanese Literature_40825743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关键词搜索：https://www.jiaokey.com/tag/Origins of Modern Japanese Literature_40825743.html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