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NARROW ROAD TO THE DEEP NORTH AND OTHER TRAVEL SKETCHES</w:t>
      </w:r>
    </w:p>
    <w:p>
      <w:r>
        <w:rPr>
          <w:rFonts w:ascii="宋体" w:hAnsi="宋体" w:eastAsia="宋体"/>
          <w:sz w:val="24"/>
        </w:rPr>
        <w:t>NOBUYUKI YUASA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NARROW ROAD TO THE DEEP NORTH AND OTHER TRAVEL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NOBUYUKI YUASA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本书出售、求购地址：https://www.jiaokey.com/book/detail/40825712.html</w:t>
      </w:r>
    </w:p>
    <w:p>
      <w:r>
        <w:t>更多相关图书推荐：https://www.jiaokey.com</w:t>
      </w:r>
    </w:p>
    <w:p>
      <w:r>
        <w:t>NOBUYUKI YUASA 其他作品：https://www.jiaokey.com/tag/NOBUYUKI YUASA.html</w:t>
      </w:r>
    </w:p>
    <w:p>
      <w:r>
        <w:t>PENGUIN BOOKS 出版图书：https://www.jiaokey.com/tag/PENGUIN BOOKS.html</w:t>
      </w:r>
    </w:p>
    <w:p>
      <w:r>
        <w:t>关键词搜索：https://www.jiaokey.com/tag/THE NARROW ROAD TO THE DEEP NORTH AND OTHER TRAVEL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