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26th conference of spacecraft TT&amp;C technology in China : shared and flexible TT&amp;C (Tracking</w:t>
      </w:r>
    </w:p>
    <w:p>
      <w:r>
        <w:rPr>
          <w:rFonts w:ascii="宋体" w:hAnsi="宋体" w:eastAsia="宋体"/>
          <w:sz w:val="24"/>
        </w:rPr>
        <w:t>Rongjun Shen ; Weiping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26th conference of spacecraft TT&amp;C technology in China : shared and flexible TT&amp;C (Tracking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Rongjun Shen ; Weiping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: 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本书出售、求购地址：https://www.jiaokey.com/book/detail/40825622.html</w:t>
      </w:r>
    </w:p>
    <w:p>
      <w:r>
        <w:t>更多相关图书推荐：https://www.jiaokey.com</w:t>
      </w:r>
    </w:p>
    <w:p>
      <w:r>
        <w:t>Rongjun Shen ; Weiping Qian 其他作品：https://www.jiaokey.com/tag/Rongjun Shen ; Weiping Qian.html</w:t>
      </w:r>
    </w:p>
    <w:p>
      <w:r>
        <w:t>北京 : 清华大学出版社 出版图书：https://www.jiaokey.com/tag/北京 : 清华大学出版社.html</w:t>
      </w:r>
    </w:p>
    <w:p>
      <w:r>
        <w:t>关键词搜索：https://www.jiaokey.com/tag/Proceedings of the 26th conference of spacecraft TT&amp;C technology in China : shared and flexible TT&amp;C (Tracking.html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