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global environmental governance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global environmental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 :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本书出售、求购地址：https://www.jiaokey.com/book/detail/40825615.html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 xml:space="preserve"> Mass. : MIT Press 出版图书：https://www.jiaokey.com/tag/ Mass. : MIT Press.html</w:t>
      </w:r>
    </w:p>
    <w:p>
      <w:r>
        <w:t>关键词搜索：https://www.jiaokey.com/tag/The business of global environmental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