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CCIED findings on environment and development policies (2007-2009)</w:t>
      </w:r>
    </w:p>
    <w:p>
      <w:r>
        <w:rPr>
          <w:rFonts w:ascii="宋体" w:hAnsi="宋体" w:eastAsia="宋体"/>
          <w:sz w:val="24"/>
        </w:rPr>
        <w:t>Zhongguo huan jing yu fa zhan guo ji he zuo wei yuan 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CCIED findings on environment and development policies (2007-2009)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Zhongguo huan jing yu fa zhan guo ji he zuo wei yuan 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: 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本书出售、求购地址：https://www.jiaokey.com/book/detail/40825610.html</w:t>
      </w:r>
    </w:p>
    <w:p>
      <w:r>
        <w:t>更多相关图书推荐：https://www.jiaokey.com</w:t>
      </w:r>
    </w:p>
    <w:p>
      <w:r>
        <w:t>Zhongguo huan jing yu fa zhan guo ji he zuo wei yuan hui 其他作品：https://www.jiaokey.com/tag/Zhongguo huan jing yu fa zhan guo ji he zuo wei yuan hui.html</w:t>
      </w:r>
    </w:p>
    <w:p>
      <w:r>
        <w:t>北京 : 中国环境科学出版社 出版图书：https://www.jiaokey.com/tag/北京 : 中国环境科学出版社.html</w:t>
      </w:r>
    </w:p>
    <w:p>
      <w:r>
        <w:t>关键词搜索：https://www.jiaokey.com/tag/CCIED findings on environment and development policies (2007-2009).html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