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: a study of interrelationships</w:t>
      </w:r>
    </w:p>
    <w:p>
      <w:r>
        <w:rPr>
          <w:rFonts w:ascii="宋体" w:hAnsi="宋体" w:eastAsia="宋体"/>
          <w:sz w:val="24"/>
        </w:rPr>
        <w:t>Eldon D Enger;Bradley Fraser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: a study of interrelationships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Eldon D Enger;Bradley Fraser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本书出售、求购地址：https://www.jiaokey.com/book/detail/40825563.html</w:t>
      </w:r>
    </w:p>
    <w:p>
      <w:r>
        <w:t>更多相关图书推荐：https://www.jiaokey.com</w:t>
      </w:r>
    </w:p>
    <w:p>
      <w:r>
        <w:t>Eldon D Enger;Bradley Fraser Smith 其他作品：https://www.jiaokey.com/tag/Eldon D Enger;Bradley Fraser Smith.html</w:t>
      </w:r>
    </w:p>
    <w:p>
      <w:r>
        <w:t>Boston : McGraw-Hill 出版图书：https://www.jiaokey.com/tag/Boston : McGraw-Hill.html</w:t>
      </w:r>
    </w:p>
    <w:p>
      <w:r>
        <w:t>关键词搜索：https://www.jiaokey.com/tag/Environmental science : a study of interrelationships.html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