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Apollo human and machine in spaceflight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Apollo human and machine in spaceflight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 :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本书出售、求购地址：https://www.jiaokey.com/book/detail/40825540.html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 xml:space="preserve"> MA : MIT Press 出版图书：https://www.jiaokey.com/tag/ MA : MIT Press.html</w:t>
      </w:r>
    </w:p>
    <w:p>
      <w:r>
        <w:t>关键词搜索：https://www.jiaokey.com/tag/Digital Apollo human and machine in spaceflight.html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