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for commercial aircraft : a domain-specific adaptation Second Edition</w:t>
      </w:r>
    </w:p>
    <w:p>
      <w:r>
        <w:rPr>
          <w:rFonts w:ascii="宋体" w:hAnsi="宋体" w:eastAsia="宋体"/>
          <w:sz w:val="24"/>
        </w:rPr>
        <w:t>Scott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for commercial aircraft : a domain-specific adaptation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本书出售、求购地址：https://www.jiaokey.com/book/detail/40825537.html</w:t>
      </w:r>
    </w:p>
    <w:p>
      <w:r>
        <w:t>更多相关图书推荐：https://www.jiaokey.com</w:t>
      </w:r>
    </w:p>
    <w:p>
      <w:r>
        <w:t>Scott Jackson 其他作品：https://www.jiaokey.com/tag/Scott Jackson.html</w:t>
      </w:r>
    </w:p>
    <w:p>
      <w:r>
        <w:t>Ashgate 出版图书：https://www.jiaokey.com/tag/Ashgate.html</w:t>
      </w:r>
    </w:p>
    <w:p>
      <w:r>
        <w:t>关键词搜索：https://www.jiaokey.com/tag/Systems engineering for commercial aircraft : a domain-specific adaptation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