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: the science behind the stories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: the science behind the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本书出售、求购地址：https://www.jiaokey.com/book/detail/40825489.html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关键词搜索：https://www.jiaokey.com/tag/Environment : the science behind the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