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RAST 2009 : proceedings of 4th International Conference on Recent Advances in Space Technologies : June 11-13</w:t>
      </w:r>
    </w:p>
    <w:p>
      <w:r>
        <w:rPr>
          <w:rFonts w:ascii="宋体" w:hAnsi="宋体" w:eastAsia="宋体"/>
          <w:sz w:val="24"/>
        </w:rPr>
        <w:t>Piscataway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RAST 2009 : proceedings of 4th International Conference on Recent Advances in Space Technologies : June 11-13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Piscataway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N.J. : IEEE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本书出售、求购地址：https://www.jiaokey.com/book/detail/40825441.html</w:t>
      </w:r>
    </w:p>
    <w:p>
      <w:r>
        <w:t>更多相关图书推荐：https://www.jiaokey.com</w:t>
      </w:r>
    </w:p>
    <w:p>
      <w:r>
        <w:t>Piscataway 其他作品：https://www.jiaokey.com/tag/Piscataway.html</w:t>
      </w:r>
    </w:p>
    <w:p>
      <w:r>
        <w:t xml:space="preserve"> N.J. : IEEE 出版图书：https://www.jiaokey.com/tag/ N.J. : IEEE.html</w:t>
      </w:r>
    </w:p>
    <w:p>
      <w:r>
        <w:t>关键词搜索：https://www.jiaokey.com/tag/RAST 2009 : proceedings of 4th International Conference on Recent Advances in Space Technologies : June 11-13.html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