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dragon in the cockpit : how Western aviation concepts conflict with Chinese value systems</w:t>
      </w:r>
    </w:p>
    <w:p>
      <w:r>
        <w:rPr>
          <w:rFonts w:ascii="宋体" w:hAnsi="宋体" w:eastAsia="宋体"/>
          <w:sz w:val="24"/>
        </w:rPr>
        <w:t>Hongxin Jing;Allen Batteau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dragon in the cockpit : how Western aviation concepts conflict with Chinese value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Hongxin Jing;Allen Batteau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本书出售、求购地址：https://www.jiaokey.com/book/detail/40825430.html</w:t>
      </w:r>
    </w:p>
    <w:p>
      <w:r>
        <w:t>更多相关图书推荐：https://www.jiaokey.com</w:t>
      </w:r>
    </w:p>
    <w:p>
      <w:r>
        <w:t>Hongxin Jing;Allen Batteau 其他作品：https://www.jiaokey.com/tag/Hongxin Jing;Allen Batteau.html</w:t>
      </w:r>
    </w:p>
    <w:p>
      <w:r>
        <w:t>Ashgate 出版图书：https://www.jiaokey.com/tag/Ashgate.html</w:t>
      </w:r>
    </w:p>
    <w:p>
      <w:r>
        <w:t>关键词搜索：https://www.jiaokey.com/tag/The dragon in the cockpit : how Western aviation concepts conflict with Chinese value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