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killing zone : how and why pilots die Second Edition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killing zone : how and why pilots die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 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本书出售、求购地址：https://www.jiaokey.com/book/detail/40825429.html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NY : McGraw-Hill 出版图书：https://www.jiaokey.com/tag/ NY : McGraw-Hill.html</w:t>
      </w:r>
    </w:p>
    <w:p>
      <w:r>
        <w:t>关键词搜索：https://www.jiaokey.com/tag/The killing zone : how and why pilots die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