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safety : emerging topics in U.S. oversight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safety : emerging topics in U.S. oversight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本书出售、求购地址：https://www.jiaokey.com/book/detail/40825424.html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关键词搜索：https://www.jiaokey.com/tag/Aviation safety : emerging topics in U.S. oversight.html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