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detection activities to identify aviation security threats : assessments</w:t>
      </w:r>
    </w:p>
    <w:p>
      <w:r>
        <w:rPr>
          <w:rFonts w:ascii="宋体" w:hAnsi="宋体" w:eastAsia="宋体"/>
          <w:sz w:val="24"/>
        </w:rPr>
        <w:t>Ronald D. Figueroa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detection activities to identify aviation security threats :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D. Figueroa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本书出售、求购地址：https://www.jiaokey.com/book/detail/40825421.html</w:t>
      </w:r>
    </w:p>
    <w:p>
      <w:r>
        <w:t>更多相关图书推荐：https://www.jiaokey.com</w:t>
      </w:r>
    </w:p>
    <w:p>
      <w:r>
        <w:t>Ronald D. Figueroa 其他作品：https://www.jiaokey.com/tag/Ronald D. Figueroa.html</w:t>
      </w:r>
    </w:p>
    <w:p>
      <w:r>
        <w:t>Nova Publishers 出版图书：https://www.jiaokey.com/tag/Nova Publishers.html</w:t>
      </w:r>
    </w:p>
    <w:p>
      <w:r>
        <w:t>关键词搜索：https://www.jiaokey.com/tag/Behavior detection activities to identify aviation security threats :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