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本书出售、求购地址：https://www.jiaokey.com/book/detail/40825391.html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关键词搜索：https://www.jiaokey.com/tag/CONTEMPORARY AMERICAN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