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dynamics and control : an introduction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dynamics and control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本书出售、求购地址：https://www.jiaokey.com/book/detail/40825367.html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关键词搜索：https://www.jiaokey.com/tag/Spacecraft dynamics and control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