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SR-71 : the complete illustrated history of the Blackbird</w:t>
      </w:r>
    </w:p>
    <w:p>
      <w:r>
        <w:rPr>
          <w:rFonts w:ascii="宋体" w:hAnsi="宋体" w:eastAsia="宋体"/>
          <w:sz w:val="24"/>
        </w:rPr>
        <w:t>Col.Richard H.Graham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SR-71 : the complete illustrated history of the Blackbird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Col.Richard H.Graham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Zenith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本书出售、求购地址：https://www.jiaokey.com/book/detail/40825349.html</w:t>
      </w:r>
    </w:p>
    <w:p>
      <w:r>
        <w:t>更多相关图书推荐：https://www.jiaokey.com</w:t>
      </w:r>
    </w:p>
    <w:p>
      <w:r>
        <w:t>Col.Richard H.Graham 其他作品：https://www.jiaokey.com/tag/Col.Richard H.Graham.html</w:t>
      </w:r>
    </w:p>
    <w:p>
      <w:r>
        <w:t>Zenith Press 出版图书：https://www.jiaokey.com/tag/Zenith Press.html</w:t>
      </w:r>
    </w:p>
    <w:p>
      <w:r>
        <w:t>关键词搜索：https://www.jiaokey.com/tag/SR-71 : the complete illustrated history of the Blackbird.html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