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即兴曲(钢琴)(外文)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即兴曲(钢琴)(外文)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本书出售、求购地址：https://www.jiaokey.com/book/detail/40825286.html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关键词搜索：https://www.jiaokey.com/tag/即兴曲(钢琴)(外文).html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