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五支苏格兰歌曲(钢琴)(外文)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五支苏格兰歌曲(钢琴)(外文)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本书出售、求购地址：https://www.jiaokey.com/book/detail/40825266.html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关键词搜索：https://www.jiaokey.com/tag/五支苏格兰歌曲(钢琴)(外文).html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