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Harmonika Etudok Ⅱ Fuzet Magasabb Fok=手风琴练习曲 第二册</w:t>
      </w:r>
    </w:p>
    <w:p>
      <w:r>
        <w:rPr>
          <w:rFonts w:ascii="宋体" w:hAnsi="宋体" w:eastAsia="宋体"/>
          <w:sz w:val="24"/>
        </w:rPr>
        <w:t>Bartok Karola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Harmonika Etudok Ⅱ Fuzet Magasabb Fok=手风琴练习曲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Bartok Karola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本书出售、求购地址：https://www.jiaokey.com/book/detail/40825212.html</w:t>
      </w:r>
    </w:p>
    <w:p>
      <w:r>
        <w:t>更多相关图书推荐：https://www.jiaokey.com</w:t>
      </w:r>
    </w:p>
    <w:p>
      <w:r>
        <w:t>Bartok Karola 其他作品：https://www.jiaokey.com/tag/Bartok Karola.html</w:t>
      </w:r>
    </w:p>
    <w:p>
      <w:r>
        <w:t>Zenemukiado Vallalat 出版图书：https://www.jiaokey.com/tag/Zenemukiado Vallalat.html</w:t>
      </w:r>
    </w:p>
    <w:p>
      <w:r>
        <w:t>关键词搜索：https://www.jiaokey.com/tag/Harmonika Etudok Ⅱ Fuzet Magasabb Fok=手风琴练习曲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