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QUARTETTE=莫扎特四重奏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QUARTETTE=莫扎特四重奏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本书出售、求购地址：https://www.jiaokey.com/book/detail/40825191.html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关键词搜索：https://www.jiaokey.com/tag/QUARTETTE=莫扎特四重奏.html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