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fuvolara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fuvolara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本书出售、求购地址：https://www.jiaokey.com/book/detail/40825157.html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关键词搜索：https://www.jiaokey.com/tag/Trio fuvolara.html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